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赢利法则  K线图、技术指标及资金管理实战准则</w:t>
      </w:r>
    </w:p>
    <w:p>
      <w:r>
        <w:rPr>
          <w:rFonts w:ascii="宋体" w:hAnsi="宋体" w:eastAsia="宋体"/>
          <w:sz w:val="24"/>
        </w:rPr>
        <w:t>（美）西尔万·弗尔弗沃特著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赢利法则  K线图、技术指标及资金管理实战准则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（美）西尔万·弗尔弗沃特著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本书出售、求购地址：https://www.jiaokey.com/book/detail/13189627.html</w:t>
      </w:r>
    </w:p>
    <w:p>
      <w:r>
        <w:t>更多相关图书推荐：https://www.jiaokey.com</w:t>
      </w:r>
    </w:p>
    <w:p>
      <w:r>
        <w:t>（美）西尔万·弗尔弗沃特著 其他作品：https://www.jiaokey.com/tag/（美）西尔万·弗尔弗沃特著.html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关键词搜索：https://www.jiaokey.com/tag/赢利法则  K线图、技术指标及资金管理实战准则.html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