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中国新格律诗探索史略</w:t>
      </w:r>
    </w:p>
    <w:p>
      <w:r>
        <w:rPr>
          <w:rFonts w:ascii="宋体" w:hAnsi="宋体" w:eastAsia="宋体"/>
          <w:sz w:val="24"/>
        </w:rPr>
        <w:t>周仲器，周渡等编著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中国新格律诗探索史略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周仲器，周渡等编著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本书出售、求购地址：https://www.jiaokey.com/book/detail/13189620.html</w:t>
      </w:r>
    </w:p>
    <w:p>
      <w:r>
        <w:t>更多相关图书推荐：https://www.jiaokey.com</w:t>
      </w:r>
    </w:p>
    <w:p>
      <w:r>
        <w:t>周仲器，周渡等编著 其他作品：https://www.jiaokey.com/tag/周仲器，周渡等编著.html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关键词搜索：https://www.jiaokey.com/tag/中国新格律诗探索史略.html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