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书名：彩色图说青少年必知的动物系列  鸟类</w:t>
      </w:r>
    </w:p>
    <w:p>
      <w:r>
        <w:t>作者：尹钢编著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总页数：184</w:t>
      </w:r>
    </w:p>
    <w:p>
      <w:r>
        <w:t>更多请访问教客网: www.jiaokey.com</w:t>
      </w:r>
    </w:p>
    <w:p>
      <w:r>
        <w:t>彩色图说青少年必知的动物系列  鸟类 评论地址：https://www.jiaokey.com/book/detail/13189595.html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