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一个政治家的肖像  约瑟夫  富歇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一个政治家的肖像  约瑟夫  富歇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本书出售、求购地址：https://www.jiaokey.com/book/detail/13189592.html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关键词搜索：https://www.jiaokey.com/tag/一个政治家的肖像  约瑟夫  富歇.html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