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1948-1956  北京整肃与保卫行动纪实</w:t>
      </w:r>
    </w:p>
    <w:p>
      <w:r>
        <w:rPr>
          <w:rFonts w:ascii="宋体" w:hAnsi="宋体" w:eastAsia="宋体"/>
          <w:sz w:val="24"/>
        </w:rPr>
        <w:t>朱振才著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1948-1956  北京整肃与保卫行动纪实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本书出售、求购地址：https://www.jiaokey.com/book/detail/13189590.html</w:t>
      </w:r>
    </w:p>
    <w:p>
      <w:r>
        <w:t>更多相关图书推荐：https://www.jiaokey.com</w:t>
      </w:r>
    </w:p>
    <w:p>
      <w:r>
        <w:t>朱振才著 其他作品：https://www.jiaokey.com/tag/朱振才著.html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关键词搜索：https://www.jiaokey.com/tag/1948-1956  北京整肃与保卫行动纪实.html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