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中文原创系列  跑啊跑的程千里</w:t>
      </w:r>
    </w:p>
    <w:p>
      <w:r>
        <w:rPr>
          <w:rFonts w:ascii="宋体" w:hAnsi="宋体" w:eastAsia="宋体"/>
          <w:sz w:val="24"/>
        </w:rPr>
        <w:t>冯与蓝著；蔡明亮插画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中文原创系列  跑啊跑的程千里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冯与蓝著；蔡明亮插画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本书出售、求购地址：https://www.jiaokey.com/book/detail/13189581.html</w:t>
      </w:r>
    </w:p>
    <w:p>
      <w:r>
        <w:t>更多相关图书推荐：https://www.jiaokey.com</w:t>
      </w:r>
    </w:p>
    <w:p>
      <w:r>
        <w:t>冯与蓝著；蔡明亮插画 其他作品：https://www.jiaokey.com/tag/冯与蓝著；蔡明亮插画.html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关键词搜索：https://www.jiaokey.com/tag/中文原创系列  跑啊跑的程千里.html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