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新经济群体的政治参与及政治整合  1979-2009  以浙江省东阳市为例</w:t>
      </w:r>
    </w:p>
    <w:p>
      <w:r>
        <w:rPr>
          <w:rFonts w:ascii="宋体" w:hAnsi="宋体" w:eastAsia="宋体"/>
          <w:sz w:val="24"/>
        </w:rPr>
        <w:t>陈玉华著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新经济群体的政治参与及政治整合  1979-2009  以浙江省东阳市为例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本书出售、求购地址：https://www.jiaokey.com/book/detail/13189540.html</w:t>
      </w:r>
    </w:p>
    <w:p>
      <w:r>
        <w:t>更多相关图书推荐：https://www.jiaokey.com</w:t>
      </w:r>
    </w:p>
    <w:p>
      <w:r>
        <w:t>陈玉华著 其他作品：https://www.jiaokey.com/tag/陈玉华著.html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关键词搜索：https://www.jiaokey.com/tag/新经济群体的政治参与及政治整合  1979-2009  以浙江省东阳市为例.html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