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书名：彩色图说青少年必知的动物系列  爬行动物</w:t>
      </w:r>
    </w:p>
    <w:p>
      <w:r>
        <w:t>作者：尹钢编著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彩色图说青少年必知的动物系列  爬行动物 评论地址：https://www.jiaokey.com/book/detail/13189537.html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