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大奖章绘本  第2辑  勇敢的心</w:t>
      </w:r>
    </w:p>
    <w:p>
      <w:r>
        <w:rPr>
          <w:rFonts w:ascii="宋体" w:hAnsi="宋体" w:eastAsia="宋体"/>
          <w:sz w:val="24"/>
        </w:rPr>
        <w:t>（美）布莱克编绘；陈红杰译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大奖章绘本  第2辑  勇敢的心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（美）布莱克编绘；陈红杰译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本书出售、求购地址：https://www.jiaokey.com/book/detail/13189535.html</w:t>
      </w:r>
    </w:p>
    <w:p>
      <w:r>
        <w:t>更多相关图书推荐：https://www.jiaokey.com</w:t>
      </w:r>
    </w:p>
    <w:p>
      <w:r>
        <w:t>（美）布莱克编绘；陈红杰译 其他作品：https://www.jiaokey.com/tag/（美）布莱克编绘；陈红杰译.html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关键词搜索：https://www.jiaokey.com/tag/大奖章绘本  第2辑  勇敢的心.html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