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自然之子  美国当代风景园林大师理查德·哈格作品集</w:t>
      </w:r>
    </w:p>
    <w:p>
      <w:r>
        <w:rPr>
          <w:rFonts w:ascii="宋体" w:hAnsi="宋体" w:eastAsia="宋体"/>
          <w:sz w:val="24"/>
        </w:rPr>
        <w:t>卢卡·M·F·法布里斯著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自然之子  美国当代风景园林大师理查德·哈格作品集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卢卡·M·F·法布里斯著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本书出售、求购地址：https://www.jiaokey.com/book/detail/13189505.html</w:t>
      </w:r>
    </w:p>
    <w:p>
      <w:r>
        <w:t>更多相关图书推荐：https://www.jiaokey.com</w:t>
      </w:r>
    </w:p>
    <w:p>
      <w:r>
        <w:t>卢卡·M·F·法布里斯著 其他作品：https://www.jiaokey.com/tag/卢卡·M·F·法布里斯著.html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关键词搜索：https://www.jiaokey.com/tag/自然之子  美国当代风景园林大师理查德·哈格作品集.html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