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意愿价值评估法  CVM  在中国城市规划中的应用研究</w:t>
      </w:r>
    </w:p>
    <w:p>
      <w:r>
        <w:rPr>
          <w:rFonts w:ascii="宋体" w:hAnsi="宋体" w:eastAsia="宋体"/>
          <w:sz w:val="24"/>
        </w:rPr>
        <w:t>钱欣著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意愿价值评估法  CVM  在中国城市规划中的应用研究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本书出售、求购地址：https://www.jiaokey.com/book/detail/13189503.html</w:t>
      </w:r>
    </w:p>
    <w:p>
      <w:r>
        <w:t>更多相关图书推荐：https://www.jiaokey.com</w:t>
      </w:r>
    </w:p>
    <w:p>
      <w:r>
        <w:t>钱欣著 其他作品：https://www.jiaokey.com/tag/钱欣著.html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关键词搜索：https://www.jiaokey.com/tag/意愿价值评估法  CVM  在中国城市规划中的应用研究.html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