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名牌小学学前集训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名牌小学学前集训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本书出售、求购地址：https://www.jiaokey.com/book/detail/13189495.html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名牌小学学前集训.html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