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哆唻咪的音乐故事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哆唻咪的音乐故事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本书出售、求购地址：https://www.jiaokey.com/book/detail/13189483.html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关键词搜索：https://www.jiaokey.com/tag/哆唻咪的音乐故事.html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