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马克思主义国际问题研究  第1辑  2011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马克思主义国际问题研究  第1辑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本书出售、求购地址：https://www.jiaokey.com/book/detail/13189478.html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关键词搜索：https://www.jiaokey.com/tag/马克思主义国际问题研究  第1辑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