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企业上市成功之路  光大证券对IPO审核要点的解读与案例分析</w:t>
      </w:r>
    </w:p>
    <w:p>
      <w:r>
        <w:rPr>
          <w:rFonts w:ascii="宋体" w:hAnsi="宋体" w:eastAsia="宋体"/>
          <w:sz w:val="24"/>
        </w:rPr>
        <w:t>徐浩明主编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企业上市成功之路  光大证券对IPO审核要点的解读与案例分析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股份有限公司-上市-审批制度-研究-中国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本书出售、求购地址：https://www.jiaokey.com/book/detail/13189476.html</w:t>
      </w:r>
    </w:p>
    <w:p>
      <w:r>
        <w:t>更多相关图书推荐：https://www.jiaokey.com</w:t>
      </w:r>
    </w:p>
    <w:p>
      <w:r>
        <w:t>徐浩明主编 其他作品：https://www.jiaokey.com/tag/徐浩明主编.html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关键词搜索：https://www.jiaokey.com/tag/股份有限公司-上市-审批制度-研究-中国.html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