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三峡物流中心建设与长江上游经济带的可持续发展</w:t>
      </w:r>
    </w:p>
    <w:p>
      <w:r>
        <w:rPr>
          <w:rFonts w:ascii="宋体" w:hAnsi="宋体" w:eastAsia="宋体"/>
          <w:sz w:val="24"/>
        </w:rPr>
        <w:t>何伟军著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三峡物流中心建设与长江上游经济带的可持续发展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本书出售、求购地址：https://www.jiaokey.com/book/detail/13189458.html</w:t>
      </w:r>
    </w:p>
    <w:p>
      <w:r>
        <w:t>更多相关图书推荐：https://www.jiaokey.com</w:t>
      </w:r>
    </w:p>
    <w:p>
      <w:r>
        <w:t>何伟军著 其他作品：https://www.jiaokey.com/tag/何伟军著.html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关键词搜索：https://www.jiaokey.com/tag/三峡物流中心建设与长江上游经济带的可持续发展.html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