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我们身边的动物  影像版</w:t>
      </w:r>
    </w:p>
    <w:p>
      <w:r>
        <w:rPr>
          <w:rFonts w:ascii="宋体" w:hAnsi="宋体" w:eastAsia="宋体"/>
          <w:sz w:val="24"/>
        </w:rPr>
        <w:t>蔡伟玲，吴亚芳，俞景等编著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我们身边的动物  影像版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蔡伟玲，吴亚芳，俞景等编著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本书出售、求购地址：https://www.jiaokey.com/book/detail/13189454.html</w:t>
      </w:r>
    </w:p>
    <w:p>
      <w:r>
        <w:t>更多相关图书推荐：https://www.jiaokey.com</w:t>
      </w:r>
    </w:p>
    <w:p>
      <w:r>
        <w:t>蔡伟玲，吴亚芳，俞景等编著 其他作品：https://www.jiaokey.com/tag/蔡伟玲，吴亚芳，俞景等编著.html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关键词搜索：https://www.jiaokey.com/tag/我们身边的动物  影像版.html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