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酸碱盐的化学故事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酸碱盐的化学故事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本书出售、求购地址：https://www.jiaokey.com/book/detail/13189452.html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关键词搜索：https://www.jiaokey.com/tag/酸碱盐的化学故事.html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