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蛮横无理的数学故事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蛮横无理的数学故事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本书出售、求购地址：https://www.jiaokey.com/book/detail/13189438.html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关键词搜索：https://www.jiaokey.com/tag/蛮横无理的数学故事.html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