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书名：且听风吟水舞</w:t>
      </w:r>
    </w:p>
    <w:p>
      <w:r>
        <w:t>作者：蒋兴勇，蒋奇芮著</w:t>
      </w:r>
    </w:p>
    <w:p>
      <w:r>
        <w:t>出版社：西安：陕西旅游出版社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且听风吟水舞 评论地址：https://www.jiaokey.com/book/detail/13189430.html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