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道路自信理论自信制度自信学习读本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道路自信理论自信制度自信学习读本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本书出售、求购地址：https://www.jiaokey.com/book/detail/13189418.html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关键词搜索：https://www.jiaokey.com/tag/道路自信理论自信制度自信学习读本.html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