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书名：撒哈拉大沙漠的故事</w:t>
      </w:r>
    </w:p>
    <w:p>
      <w:r>
        <w:t>作者：曾桂香主编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撒哈拉大沙漠的故事 评论地址：https://www.jiaokey.com/book/detail/13189414.html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