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丰子恺散文  鉴赏版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丰子恺散文  鉴赏版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本书出售、求购地址：https://www.jiaokey.com/book/detail/13189367.html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