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4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我的母语课  4  B级 评论地址：https://www.jiaokey.com/book/detail/13189324.html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