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书名：修真图  道教与人体</w:t>
      </w:r>
    </w:p>
    <w:p>
      <w:r>
        <w:t>作者：（法）戴思博著；李国强译</w:t>
      </w:r>
    </w:p>
    <w:p>
      <w:r>
        <w:t>出版社：济南:齐鲁书社,2012.08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修真图  道教与人体 评论地址：https://www.jiaokey.com/book/detail/13189318.html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