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托马斯不要泪汪汪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托马斯不要泪汪汪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本书出售、求购地址：https://www.jiaokey.com/book/detail/13189317.html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关键词搜索：https://www.jiaokey.com/tag/托马斯不要泪汪汪.html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