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天若有情天亦老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天若有情天亦老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本书出售、求购地址：https://www.jiaokey.com/book/detail/13189309.html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关键词搜索：https://www.jiaokey.com/tag/天若有情天亦老.html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