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高登不要心傲傲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高登不要心傲傲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本书出售、求购地址：https://www.jiaokey.com/book/detail/13189308.html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关键词搜索：https://www.jiaokey.com/tag/高登不要心傲傲.html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