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半夜谁来敲门  彩色插图本</w:t>
      </w:r>
    </w:p>
    <w:p>
      <w:r>
        <w:rPr>
          <w:rFonts w:ascii="宋体" w:hAnsi="宋体" w:eastAsia="宋体"/>
          <w:sz w:val="24"/>
        </w:rPr>
        <w:t>董恒波著；王泉根主编；侯颖，聂爱萍点评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半夜谁来敲门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董恒波著；王泉根主编；侯颖，聂爱萍点评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本书出售、求购地址：https://www.jiaokey.com/book/detail/13189300.html</w:t>
      </w:r>
    </w:p>
    <w:p>
      <w:r>
        <w:t>更多相关图书推荐：https://www.jiaokey.com</w:t>
      </w:r>
    </w:p>
    <w:p>
      <w:r>
        <w:t>董恒波著；王泉根主编；侯颖，聂爱萍点评 其他作品：https://www.jiaokey.com/tag/董恒波著；王泉根主编；侯颖，聂爱萍点评.html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半夜谁来敲门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