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托马斯好奇心旺旺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托马斯好奇心旺旺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本书出售、求购地址：https://www.jiaokey.com/book/detail/13189298.html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关键词搜索：https://www.jiaokey.com/tag/托马斯好奇心旺旺.html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