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麻烦就是需求  难题就是商机  创新好产品  创业好项目  创造新市场</w:t>
      </w:r>
    </w:p>
    <w:p>
      <w:r>
        <w:rPr>
          <w:rFonts w:ascii="宋体" w:hAnsi="宋体" w:eastAsia="宋体"/>
          <w:sz w:val="24"/>
        </w:rPr>
        <w:t>卢根鑫著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麻烦就是需求  难题就是商机  创新好产品  创业好项目  创造新市场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本书出售、求购地址：https://www.jiaokey.com/book/detail/13189288.html</w:t>
      </w:r>
    </w:p>
    <w:p>
      <w:r>
        <w:t>更多相关图书推荐：https://www.jiaokey.com</w:t>
      </w:r>
    </w:p>
    <w:p>
      <w:r>
        <w:t>卢根鑫著 其他作品：https://www.jiaokey.com/tag/卢根鑫著.html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关键词搜索：https://www.jiaokey.com/tag/麻烦就是需求  难题就是商机  创新好产品  创业好项目  创造新市场.html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