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书名：《诸儒鸣道集》研究  兼对前朱子时代道学发展的考察</w:t>
      </w:r>
    </w:p>
    <w:p>
      <w:r>
        <w:t>作者：田智忠著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总页数：337</w:t>
      </w:r>
    </w:p>
    <w:p>
      <w:r>
        <w:t>更多请访问教客网: www.jiaokey.com</w:t>
      </w:r>
    </w:p>
    <w:p>
      <w:r>
        <w:t>《诸儒鸣道集》研究  兼对前朱子时代道学发展的考察 评论地址：https://www.jiaokey.com/book/detail/13189257.html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