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一次就把事情做好  笑傲职场的做事艺术</w:t>
      </w:r>
    </w:p>
    <w:p>
      <w:r>
        <w:rPr>
          <w:rFonts w:ascii="宋体" w:hAnsi="宋体" w:eastAsia="宋体"/>
          <w:sz w:val="24"/>
        </w:rPr>
        <w:t>马旭晨，王占波著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一次就把事情做好  笑傲职场的做事艺术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马旭晨，王占波著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本书出售、求购地址：https://www.jiaokey.com/book/detail/13189256.html</w:t>
      </w:r>
    </w:p>
    <w:p>
      <w:r>
        <w:t>更多相关图书推荐：https://www.jiaokey.com</w:t>
      </w:r>
    </w:p>
    <w:p>
      <w:r>
        <w:t>马旭晨，王占波著 其他作品：https://www.jiaokey.com/tag/马旭晨，王占波著.html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关键词搜索：https://www.jiaokey.com/tag/一次就把事情做好  笑傲职场的做事艺术.html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