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书名：中国求职面试中的潜规则  500强企业求职成功者口述实录</w:t>
      </w:r>
    </w:p>
    <w:p>
      <w:r>
        <w:t>作者：杨光著</w:t>
      </w:r>
    </w:p>
    <w:p>
      <w:r>
        <w:t>出版社：武汉：长江文艺出版社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中国求职面试中的潜规则  500强企业求职成功者口述实录 评论地址：https://www.jiaokey.com/book/detail/13189238.html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