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书名：球面离散格网下的数字高程建模</w:t>
      </w:r>
    </w:p>
    <w:p>
      <w:r>
        <w:t>作者:白建军，侯妙乐，孙文彬著</w:t>
      </w:r>
    </w:p>
    <w:p>
      <w:r>
        <w:t>出版社:北京:测绘出版社,2012.11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球面离散格网下的数字高程建模评论地址：https://www.jiaokey.com/book/detail/13189219.html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