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劳动力选择性转移下的农业发展  转变中国农业发展方式研究</w:t>
      </w:r>
    </w:p>
    <w:p>
      <w:r>
        <w:rPr>
          <w:rFonts w:ascii="宋体" w:hAnsi="宋体" w:eastAsia="宋体"/>
          <w:sz w:val="24"/>
        </w:rPr>
        <w:t>郭剑雄，李志俊著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劳动力选择性转移下的农业发展  转变中国农业发展方式研究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郭剑雄，李志俊著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本书出售、求购地址：https://www.jiaokey.com/book/detail/13189218.html</w:t>
      </w:r>
    </w:p>
    <w:p>
      <w:r>
        <w:t>更多相关图书推荐：https://www.jiaokey.com</w:t>
      </w:r>
    </w:p>
    <w:p>
      <w:r>
        <w:t>郭剑雄，李志俊著 其他作品：https://www.jiaokey.com/tag/郭剑雄，李志俊著.html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关键词搜索：https://www.jiaokey.com/tag/劳动力选择性转移下的农业发展  转变中国农业发展方式研究.html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