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书名：21世纪大学生职业发展教育  高职生就业指导</w:t>
      </w:r>
    </w:p>
    <w:p>
      <w:r>
        <w:t>作者：杨俭修，郑娜娜主编</w:t>
      </w:r>
    </w:p>
    <w:p>
      <w:r>
        <w:t>出版社：济南：山东人民出版社</w:t>
      </w:r>
    </w:p>
    <w:p>
      <w:r>
        <w:t>出版日期：2013.02</w:t>
      </w:r>
    </w:p>
    <w:p>
      <w:r>
        <w:t>总页数：313</w:t>
      </w:r>
    </w:p>
    <w:p>
      <w:r>
        <w:t>更多请访问教客网: www.jiaokey.com</w:t>
      </w:r>
    </w:p>
    <w:p>
      <w:r>
        <w:t>21世纪大学生职业发展教育  高职生就业指导 评论地址：https://www.jiaokey.com/book/detail/13189217.html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