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心理学就像一本故事书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心理学就像一本故事书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本书出售、求购地址：https://www.jiaokey.com/book/detail/13189215.html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关键词搜索：https://www.jiaokey.com/tag/心理学就像一本故事书.html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