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书名：机制币鉴藏</w:t>
      </w:r>
    </w:p>
    <w:p>
      <w:r>
        <w:t>作者：戴志强，沈逸林著</w:t>
      </w:r>
    </w:p>
    <w:p>
      <w:r>
        <w:t>出版社：北京：印刷工业出版社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机制币鉴藏 评论地址：https://www.jiaokey.com/book/detail/13189200.html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