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CNN主播教你老外最常用的英文短语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CNN主播教你老外最常用的英文短语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本书出售、求购地址：https://www.jiaokey.com/book/detail/13189199.html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关键词搜索：https://www.jiaokey.com/tag/CNN主播教你老外最常用的英文短语.html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