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第2季  蛊眼人魔  绝密灵异案件大曝光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第2季  蛊眼人魔  绝密灵异案件大曝光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本书出售、求购地址：https://www.jiaokey.com/book/detail/13189192.html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关键词搜索：https://www.jiaokey.com/tag/诡案组  第2季  蛊眼人魔  绝密灵异案件大曝光.html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