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恋上米修拉王子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恋上米修拉王子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本书出售、求购地址：https://www.jiaokey.com/book/detail/13189165.html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关键词搜索：https://www.jiaokey.com/tag/恋上米修拉王子.html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