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书名：张謇全集  5  章程  规约  告启  说略  帐略</w:t>
      </w:r>
    </w:p>
    <w:p>
      <w:r>
        <w:t>作者：李明勋，尤世玮主编；张廷栖，陈炅，赵鹏，戴致君执行主编；《张謇全集》编纂委员会编</w:t>
      </w:r>
    </w:p>
    <w:p>
      <w:r>
        <w:t>出版社：上海:上海辞书出版社,2012.12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张謇全集  5  章程  规约  告启  说略  帐略 评论地址：https://www.jiaokey.com/book/detail/13189150.html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