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3  函电  下</w:t>
      </w:r>
    </w:p>
    <w:p>
      <w:r>
        <w:t>作者：李明勋，尤世玮主编；张廷栖，陈炅，赵鹏，戴致君执行主编；《张謇全集》编纂委员会编</w:t>
      </w:r>
    </w:p>
    <w:p>
      <w:r>
        <w:t>出版社：</w:t>
      </w:r>
    </w:p>
    <w:p>
      <w:r>
        <w:t>出版日期：2012.12</w:t>
      </w:r>
    </w:p>
    <w:p>
      <w:r>
        <w:t>总页数：1666</w:t>
      </w:r>
    </w:p>
    <w:p>
      <w:r>
        <w:t>更多请访问教客网: www.jiaokey.com</w:t>
      </w:r>
    </w:p>
    <w:p>
      <w:r>
        <w:t>张謇全集  3  函电  下 评论地址：https://www.jiaokey.com/book/detail/13189148.html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