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书名：全球价值链视角下传统产业集群升级的实证研究  以浙江为例</w:t>
      </w:r>
    </w:p>
    <w:p>
      <w:r>
        <w:t>作者：刘春香，徐玲著</w:t>
      </w:r>
    </w:p>
    <w:p>
      <w:r>
        <w:t>出版社：武汉：武汉大学出版社</w:t>
      </w:r>
    </w:p>
    <w:p>
      <w:r>
        <w:t>出版日期：2012.11</w:t>
      </w:r>
    </w:p>
    <w:p>
      <w:r>
        <w:t>总页数：275</w:t>
      </w:r>
    </w:p>
    <w:p>
      <w:r>
        <w:t>更多请访问教客网: www.jiaokey.com</w:t>
      </w:r>
    </w:p>
    <w:p>
      <w:r>
        <w:t>全球价值链视角下传统产业集群升级的实证研究  以浙江为例 评论地址：https://www.jiaokey.com/book/detail/13189139.html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