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书名：供应链信任对其绩效影响的实证研究</w:t>
      </w:r>
    </w:p>
    <w:p>
      <w:r>
        <w:t>作者：谢卓君著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供应链信任对其绩效影响的实证研究 评论地址：https://www.jiaokey.com/book/detail/13189138.html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