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企业员工和谐心智模式的理论与实证研究  以酒店餐饮企业为例</w:t>
      </w:r>
    </w:p>
    <w:p>
      <w:r>
        <w:rPr>
          <w:rFonts w:ascii="宋体" w:hAnsi="宋体" w:eastAsia="宋体"/>
          <w:sz w:val="24"/>
        </w:rPr>
        <w:t>曹振杰著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企业员工和谐心智模式的理论与实证研究  以酒店餐饮企业为例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本书出售、求购地址：https://www.jiaokey.com/book/detail/13189119.html</w:t>
      </w:r>
    </w:p>
    <w:p>
      <w:r>
        <w:t>更多相关图书推荐：https://www.jiaokey.com</w:t>
      </w:r>
    </w:p>
    <w:p>
      <w:r>
        <w:t>曹振杰著 其他作品：https://www.jiaokey.com/tag/曹振杰著.html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关键词搜索：https://www.jiaokey.com/tag/饮食业-商业管理.html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