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你是姐的菜</w:t>
      </w:r>
    </w:p>
    <w:p>
      <w:r>
        <w:rPr>
          <w:rFonts w:ascii="宋体" w:hAnsi="宋体" w:eastAsia="宋体"/>
          <w:sz w:val="24"/>
        </w:rPr>
        <w:t>刘慧芳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你是姐的菜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9787535459985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《你是姐的菜》决非仅仅教你做菜，《你是姐的菜》是 教你如何吃定老公或准老公，把夫妻相处之道和美味卷起来，每道菜中所 阐述的生活情感哲学，你都能或多或少地找到自己的影子。爱就像一双筷子，不离不弃。会做饭的女人才能读懂爱情婚姻。</w:t>
      </w:r>
    </w:p>
    <w:p/>
    <w:p>
      <w:r>
        <w:t>本书出售、求购地址：https://www.jiaokey.com/book/detail/13189115.html</w:t>
      </w:r>
    </w:p>
    <w:p>
      <w:r>
        <w:t>更多当代作品（1949年~）图书推荐：https://www.jiaokey.com</w:t>
      </w:r>
    </w:p>
    <w:p>
      <w:r>
        <w:t>刘慧芳 其他作品：https://www.jiaokey.com/tag/刘慧芳.html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