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书名：人间佛教语录  拜心中的佛</w:t>
      </w:r>
    </w:p>
    <w:p>
      <w:r>
        <w:t>作者：星云大师著</w:t>
      </w:r>
    </w:p>
    <w:p>
      <w:r>
        <w:t>出版社：上海:上海文化出版社,2013.02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人间佛教语录  拜心中的佛 评论地址：https://www.jiaokey.com/book/detail/13189096.html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