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超级农业</w:t>
      </w:r>
    </w:p>
    <w:p>
      <w:r>
        <w:rPr>
          <w:rFonts w:ascii="宋体" w:hAnsi="宋体" w:eastAsia="宋体"/>
          <w:sz w:val="24"/>
        </w:rPr>
        <w:t>崔金泰主编；许秀华著；杜晓西绘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超级农业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崔金泰主编；许秀华著；杜晓西绘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本书出售、求购地址：https://www.jiaokey.com/book/detail/13189090.html</w:t>
      </w:r>
    </w:p>
    <w:p>
      <w:r>
        <w:t>更多相关图书推荐：https://www.jiaokey.com</w:t>
      </w:r>
    </w:p>
    <w:p>
      <w:r>
        <w:t>崔金泰主编；许秀华著；杜晓西绘 其他作品：https://www.jiaokey.com/tag/崔金泰主编；许秀华著；杜晓西绘.html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超级农业.html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